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 第2版=THE GENERAL THEORY OF CIVIL LAW 2ND EDITION</w:t>
      </w:r>
    </w:p>
    <w:p>
      <w:r>
        <w:rPr>
          <w:rFonts w:ascii="宋体" w:hAnsi="宋体" w:eastAsia="宋体"/>
          <w:sz w:val="24"/>
        </w:rPr>
        <w:t>朱庆育著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 第2版=THE GENERAL THEORY OF CIVIL LAW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本书出售、求购地址：https://www.jiaokey.com/book/detail/13957776.html</w:t>
      </w:r>
    </w:p>
    <w:p>
      <w:r>
        <w:t>更多相关图书推荐：https://www.jiaokey.com</w:t>
      </w:r>
    </w:p>
    <w:p>
      <w:r>
        <w:t>朱庆育著 其他作品：https://www.jiaokey.com/tag/朱庆育著.html</w:t>
      </w:r>
    </w:p>
    <w:p>
      <w:r>
        <w:t>关键词搜索：https://www.jiaokey.com/tag/民法总论  第2版=THE GENERAL THEORY OF CIVIL LAW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