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敢和别人不一样  李开复给年轻人的人生规划课</w:t>
      </w:r>
    </w:p>
    <w:p>
      <w:r>
        <w:rPr>
          <w:rFonts w:ascii="宋体" w:hAnsi="宋体" w:eastAsia="宋体"/>
          <w:sz w:val="24"/>
        </w:rPr>
        <w:t>李尚芳子著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敢和别人不一样  李开复给年轻人的人生规划课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李尚芳子著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本书出售、求购地址：https://www.jiaokey.com/book/detail/13957766.html</w:t>
      </w:r>
    </w:p>
    <w:p>
      <w:r>
        <w:t>更多相关图书推荐：https://www.jiaokey.com</w:t>
      </w:r>
    </w:p>
    <w:p>
      <w:r>
        <w:t>李尚芳子著 其他作品：https://www.jiaokey.com/tag/李尚芳子著.html</w:t>
      </w:r>
    </w:p>
    <w:p>
      <w:r>
        <w:t>关键词搜索：https://www.jiaokey.com/tag/敢和别人不一样  李开复给年轻人的人生规划课.html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