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健身拳击训练完全图解教程</w:t>
      </w:r>
    </w:p>
    <w:p>
      <w:r>
        <w:rPr>
          <w:rFonts w:ascii="宋体" w:hAnsi="宋体" w:eastAsia="宋体"/>
          <w:sz w:val="24"/>
        </w:rPr>
        <w:t>（德）安德烈斯·里姆（ANDREAS RIEM），（德）迈克尔·克莱曼（MICHEAL KLEYMAN）著；王进译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健身拳击训练完全图解教程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（德）安德烈斯·里姆（ANDREAS RIEM），（德）迈克尔·克莱曼（MICHEAL KLEYMAN）著；王进译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本书出售、求购地址：https://www.jiaokey.com/book/detail/13957760.html</w:t>
      </w:r>
    </w:p>
    <w:p>
      <w:r>
        <w:t>更多相关图书推荐：https://www.jiaokey.com</w:t>
      </w:r>
    </w:p>
    <w:p>
      <w:r>
        <w:t>（德）安德烈斯·里姆（ANDREAS RIEM），（德）迈克尔·克莱曼（MICHEAL KLEYMAN）著；王进译 其他作品：https://www.jiaokey.com/tag/（德）安德烈斯·里姆（ANDREAS RIEM），（德）迈克尔·克莱曼（MICHEAL KLEYMAN）著；王进译.html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关键词搜索：https://www.jiaokey.com/tag/健身拳击训练完全图解教程.html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