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苻坚大帝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柏杨白话版资治通鉴  苻坚大帝 评论地址：https://www.jiaokey.com/book/detail/13957717.html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