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书名：明画欣赏文库  14  乔托  生平与作品解说  黎明前的寒星</w:t>
      </w:r>
    </w:p>
    <w:p>
      <w:r>
        <w:t>作者：张彧鸿主编；吕清夫译</w:t>
      </w:r>
    </w:p>
    <w:p>
      <w:r>
        <w:t>出版社：1975.01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明画欣赏文库  14  乔托  生平与作品解说  黎明前的寒星 评论地址：https://www.jiaokey.com/book/detail/13957684.html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