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5  绘画编  两宋绘画  下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5  绘画编  两宋绘画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本书出售、求购地址：https://www.jiaokey.com/book/detail/13957679.html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5  绘画编  两宋绘画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