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53  建筑艺术编  壇庙建筑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53  建筑艺术编  壇庙建筑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祠堂-古建筑-建筑艺术-中国-图集-美术-作品综合集-祭祀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本书出售、求购地址：https://www.jiaokey.com/book/detail/13957673.html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北京:人民美术出版社,2015.05 出版图书：https://www.jiaokey.com/tag/北京:人民美术出版社,2015.05.html</w:t>
      </w:r>
    </w:p>
    <w:p>
      <w:r>
        <w:t>关键词搜索：https://www.jiaokey.com/tag/祠堂-古建筑-建筑艺术-中国-图集-美术-作品综合集-祭祀.html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