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60  书法篆刻编  玺印篆刻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60  书法篆刻编  玺印篆刻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美术-作品综合集-中国-汉字-印谱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本书出售、求购地址：https://www.jiaokey.com/book/detail/13957664.html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关键词搜索：https://www.jiaokey.com/tag/美术-作品综合集-中国-汉字-印谱.html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