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20世纪天津美术史料整理与研究  天津市艺术科学规划项目  B08008</w:t>
      </w:r>
    </w:p>
    <w:p>
      <w:r>
        <w:rPr>
          <w:rFonts w:ascii="宋体" w:hAnsi="宋体" w:eastAsia="宋体"/>
          <w:sz w:val="24"/>
        </w:rPr>
        <w:t>付晓霞，刘斌主编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349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7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349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20世纪天津美术史料整理与研究  天津市艺术科学规划项目  B08008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付晓霞，刘斌主编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美术史-史料-天津市-20世纪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本书出售、求购地址：https://www.jiaokey.com/book/detail/13957585.html</w:t>
      </w:r>
    </w:p>
    <w:p>
      <w:r>
        <w:t>更多相关图书推荐：https://www.jiaokey.com</w:t>
      </w:r>
    </w:p>
    <w:p>
      <w:r>
        <w:t>付晓霞，刘斌主编 其他作品：https://www.jiaokey.com/tag/付晓霞，刘斌主编.html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关键词搜索：https://www.jiaokey.com/tag/美术史-史料-天津市-20世纪.html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