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丝路美术丝绸之路  龟兹佛窟人体艺术  汉英对照</w:t>
      </w:r>
    </w:p>
    <w:p>
      <w:r>
        <w:rPr>
          <w:rFonts w:ascii="宋体" w:hAnsi="宋体" w:eastAsia="宋体"/>
          <w:sz w:val="24"/>
        </w:rPr>
        <w:t>冯斐编著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丝路美术丝绸之路  龟兹佛窟人体艺术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本书出售、求购地址：https://www.jiaokey.com/book/detail/13957584.html</w:t>
      </w:r>
    </w:p>
    <w:p>
      <w:r>
        <w:t>更多相关图书推荐：https://www.jiaokey.com</w:t>
      </w:r>
    </w:p>
    <w:p>
      <w:r>
        <w:t>冯斐编著 其他作品：https://www.jiaokey.com/tag/冯斐编著.html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关键词搜索：https://www.jiaokey.com/tag/丝路美术丝绸之路  龟兹佛窟人体艺术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