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书名：海派书画领袖吴昌硕评传</w:t>
      </w:r>
    </w:p>
    <w:p>
      <w:r>
        <w:t>作者：王琪森著</w:t>
      </w:r>
    </w:p>
    <w:p>
      <w:r>
        <w:t>出版社：上海:文汇出版社,2014.10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海派书画领袖吴昌硕评传 评论地址：https://www.jiaokey.com/book/detail/13957579.html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