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陈志明教学  4  素描真人头像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陈志明教学  4  素描真人头像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本书出售、求购地址：https://www.jiaokey.com/book/detail/13957558.html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关键词搜索：https://www.jiaokey.com/tag/陈志明教学  4  素描真人头像.html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