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陈志明教学  3  素描静物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陈志明教学  3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本书出售、求购地址：https://www.jiaokey.com/book/detail/13957557.html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关键词搜索：https://www.jiaokey.com/tag/陈志明教学  3  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