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佛兰德与荷兰绘画</w:t>
      </w:r>
    </w:p>
    <w:p>
      <w:r>
        <w:rPr>
          <w:rFonts w:ascii="宋体" w:hAnsi="宋体" w:eastAsia="宋体"/>
          <w:sz w:val="24"/>
        </w:rPr>
        <w:t>（法）皮埃尔·库蒂翁（Pierre Courthion）著；啸 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佛兰德与荷兰绘画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（法）皮埃尔·库蒂翁（Pierre Courthion）著；啸 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本书出售、求购地址：https://www.jiaokey.com/book/detail/13957553.html</w:t>
      </w:r>
    </w:p>
    <w:p>
      <w:r>
        <w:t>更多相关图书推荐：https://www.jiaokey.com</w:t>
      </w:r>
    </w:p>
    <w:p>
      <w:r>
        <w:t>（法）皮埃尔·库蒂翁（Pierre Courthion）著；啸 声译 其他作品：https://www.jiaokey.com/tag/（法）皮埃尔·库蒂翁（Pierre Courthion）著；啸 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关键词搜索：https://www.jiaokey.com/tag/佛兰德与荷兰绘画.html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