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可人集  邹瑜藏石</w:t>
      </w:r>
    </w:p>
    <w:p>
      <w:r>
        <w:rPr>
          <w:rFonts w:ascii="宋体" w:hAnsi="宋体" w:eastAsia="宋体"/>
          <w:sz w:val="24"/>
        </w:rPr>
        <w:t>郭克毅等摄影；陈毓琳，尹宝虎翻译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可人集  邹瑜藏石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郭克毅等摄影；陈毓琳，尹宝虎翻译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本书出售、求购地址：https://www.jiaokey.com/book/detail/13957543.html</w:t>
      </w:r>
    </w:p>
    <w:p>
      <w:r>
        <w:t>更多相关图书推荐：https://www.jiaokey.com</w:t>
      </w:r>
    </w:p>
    <w:p>
      <w:r>
        <w:t>郭克毅等摄影；陈毓琳，尹宝虎翻译 其他作品：https://www.jiaokey.com/tag/郭克毅等摄影；陈毓琳，尹宝虎翻译.html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关键词搜索：https://www.jiaokey.com/tag/可人集  邹瑜藏石.html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