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书名：皇风遗范  吴甲堂藏龙泉窑瓷器精品选集</w:t>
      </w:r>
    </w:p>
    <w:p>
      <w:r>
        <w:t>作者：吴有武编著</w:t>
      </w:r>
    </w:p>
    <w:p>
      <w:r>
        <w:t>出版社：杭州:西泠印社出版社,2015.01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皇风遗范  吴甲堂藏龙泉窑瓷器精品选集 评论地址：https://www.jiaokey.com/book/detail/13957526.html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