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印记与重塑  镇江博物馆考古报告集  镇江京口闸遗址</w:t>
      </w:r>
    </w:p>
    <w:p>
      <w:r>
        <w:rPr>
          <w:rFonts w:ascii="宋体" w:hAnsi="宋体" w:eastAsia="宋体"/>
          <w:sz w:val="24"/>
        </w:rPr>
        <w:t>镇江博物馆编著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印记与重塑  镇江博物馆考古报告集  镇江京口闸遗址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本书出售、求购地址：https://www.jiaokey.com/book/detail/13957524.html</w:t>
      </w:r>
    </w:p>
    <w:p>
      <w:r>
        <w:t>更多相关图书推荐：https://www.jiaokey.com</w:t>
      </w:r>
    </w:p>
    <w:p>
      <w:r>
        <w:t>镇江博物馆编著 其他作品：https://www.jiaokey.com/tag/镇江博物馆编著.html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关键词搜索：https://www.jiaokey.com/tag/印记与重塑  镇江博物馆考古报告集  镇江京口闸遗址.html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