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陈志明教学  2  素描石膏面像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陈志明教学  2  素描石膏面像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本书出售、求购地址：https://www.jiaokey.com/book/detail/13957523.html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关键词搜索：https://www.jiaokey.com/tag/陈志明教学  2  素描石膏面像.html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