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书名：新绛孝陵陶窑址</w:t>
      </w:r>
    </w:p>
    <w:p>
      <w:r>
        <w:t>作者：山西省考古研究所编著</w:t>
      </w:r>
    </w:p>
    <w:p>
      <w:r>
        <w:t>出版社：上海:上海古籍出版社,2015.12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新绛孝陵陶窑址 评论地址：https://www.jiaokey.com/book/detail/13957516.html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