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音乐剧经典曲目演唱指导  女声卷  1</w:t>
      </w:r>
    </w:p>
    <w:p>
      <w:r>
        <w:rPr>
          <w:rFonts w:ascii="宋体" w:hAnsi="宋体" w:eastAsia="宋体"/>
          <w:sz w:val="24"/>
        </w:rPr>
        <w:t>徐元勇，张杞茗编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音乐剧经典曲目演唱指导  女声卷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徐元勇，张杞茗编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本书出售、求购地址：https://www.jiaokey.com/book/detail/13957484.html</w:t>
      </w:r>
    </w:p>
    <w:p>
      <w:r>
        <w:t>更多相关图书推荐：https://www.jiaokey.com</w:t>
      </w:r>
    </w:p>
    <w:p>
      <w:r>
        <w:t>徐元勇，张杞茗编 其他作品：https://www.jiaokey.com/tag/徐元勇，张杞茗编.html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关键词搜索：https://www.jiaokey.com/tag/音乐剧经典曲目演唱指导  女声卷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