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书名：能源工程技术丛书  页岩油气开发关键技术进展</w:t>
      </w:r>
    </w:p>
    <w:p>
      <w:r>
        <w:t>作者：肖钢，白玉湖，蔡长宇编著</w:t>
      </w:r>
    </w:p>
    <w:p>
      <w:r>
        <w:t>出版社：武汉：武汉大学出版社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能源工程技术丛书  页岩油气开发关键技术进展 评论地址：https://www.jiaokey.com/book/detail/13957462.html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