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铸造粘土旧砂完全再生技术</w:t>
      </w:r>
    </w:p>
    <w:p>
      <w:r>
        <w:rPr>
          <w:rFonts w:ascii="宋体" w:hAnsi="宋体" w:eastAsia="宋体"/>
          <w:sz w:val="24"/>
        </w:rPr>
        <w:t>孙清洲，许荣福，张普庆著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铸造粘土旧砂完全再生技术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孙清洲，许荣福，张普庆著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本书出售、求购地址：https://www.jiaokey.com/book/detail/13957445.html</w:t>
      </w:r>
    </w:p>
    <w:p>
      <w:r>
        <w:t>更多相关图书推荐：https://www.jiaokey.com</w:t>
      </w:r>
    </w:p>
    <w:p>
      <w:r>
        <w:t>孙清洲，许荣福，张普庆著 其他作品：https://www.jiaokey.com/tag/孙清洲，许荣福，张普庆著.html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关键词搜索：https://www.jiaokey.com/tag/铸造粘土旧砂完全再生技术.html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