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中国城市公共自行车系统发展特征及作用研究</w:t>
      </w:r>
    </w:p>
    <w:p>
      <w:r>
        <w:rPr>
          <w:rFonts w:ascii="宋体" w:hAnsi="宋体" w:eastAsia="宋体"/>
          <w:sz w:val="24"/>
        </w:rPr>
        <w:t>汤諹，潘海啸著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中国城市公共自行车系统发展特征及作用研究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汤諹，潘海啸著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本书出售、求购地址：https://www.jiaokey.com/book/detail/13957427.html</w:t>
      </w:r>
    </w:p>
    <w:p>
      <w:r>
        <w:t>更多相关图书推荐：https://www.jiaokey.com</w:t>
      </w:r>
    </w:p>
    <w:p>
      <w:r>
        <w:t>汤諹，潘海啸著 其他作品：https://www.jiaokey.com/tag/汤諹，潘海啸著.html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关键词搜索：https://www.jiaokey.com/tag/中国城市公共自行车系统发展特征及作用研究.html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