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航空重力矢量测量及误差分离方法研究</w:t>
      </w:r>
    </w:p>
    <w:p>
      <w:r>
        <w:rPr>
          <w:rFonts w:ascii="宋体" w:hAnsi="宋体" w:eastAsia="宋体"/>
          <w:sz w:val="24"/>
        </w:rPr>
        <w:t>蔡劭琨，张开东，吴美平著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航空重力矢量测量及误差分离方法研究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蔡劭琨，张开东，吴美平著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本书出售、求购地址：https://www.jiaokey.com/book/detail/13957415.html</w:t>
      </w:r>
    </w:p>
    <w:p>
      <w:r>
        <w:t>更多相关图书推荐：https://www.jiaokey.com</w:t>
      </w:r>
    </w:p>
    <w:p>
      <w:r>
        <w:t>蔡劭琨，张开东，吴美平著 其他作品：https://www.jiaokey.com/tag/蔡劭琨，张开东，吴美平著.html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关键词搜索：https://www.jiaokey.com/tag/航空重力矢量测量及误差分离方法研究.html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