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保水采煤的隔水关键层模型及力学分析</w:t>
      </w:r>
    </w:p>
    <w:p>
      <w:r>
        <w:rPr>
          <w:rFonts w:ascii="宋体" w:hAnsi="宋体" w:eastAsia="宋体"/>
          <w:sz w:val="24"/>
        </w:rPr>
        <w:t>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保水采煤的隔水关键层模型及力学分析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本书出售、求购地址：https://www.jiaokey.com/book/detail/13957414.html</w:t>
      </w:r>
    </w:p>
    <w:p>
      <w:r>
        <w:t>更多相关图书推荐：https://www.jiaokey.com</w:t>
      </w:r>
    </w:p>
    <w:p>
      <w:r>
        <w:t>浦海著 其他作品：https://www.jiaokey.com/tag/浦海著.html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关键词搜索：https://www.jiaokey.com/tag/保水采煤的隔水关键层模型及力学分析.html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