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乘风破浪  上海外国语大学全球重大事件双语新闻报道实践</w:t>
      </w:r>
    </w:p>
    <w:p>
      <w:r>
        <w:rPr>
          <w:rFonts w:ascii="宋体" w:hAnsi="宋体" w:eastAsia="宋体"/>
          <w:sz w:val="24"/>
        </w:rPr>
        <w:t>邓惟佳，姜智彬主编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7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乘风破浪  上海外国语大学全球重大事件双语新闻报道实践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邓惟佳，姜智彬主编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本书出售、求购地址：https://www.jiaokey.com/book/detail/13957392.html</w:t>
      </w:r>
    </w:p>
    <w:p>
      <w:r>
        <w:t>更多相关图书推荐：https://www.jiaokey.com</w:t>
      </w:r>
    </w:p>
    <w:p>
      <w:r>
        <w:t>邓惟佳，姜智彬主编 其他作品：https://www.jiaokey.com/tag/邓惟佳，姜智彬主编.html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关键词搜索：https://www.jiaokey.com/tag/新闻报道-作品集-中国-当代-汉、英.html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