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书名：过云楼旧影录</w:t>
      </w:r>
    </w:p>
    <w:p>
      <w:r>
        <w:t>作者：顾公硕摄影；王道编注</w:t>
      </w:r>
    </w:p>
    <w:p>
      <w:r>
        <w:t>出版社：杭州:浙江大学出版社,2015.08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过云楼旧影录 评论地址：https://www.jiaokey.com/book/detail/13957376.html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