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通往工业革命的漫长道路  全球视野下的欧洲经济  1000-1800年</w:t>
      </w:r>
    </w:p>
    <w:p>
      <w:r>
        <w:rPr>
          <w:rFonts w:ascii="宋体" w:hAnsi="宋体" w:eastAsia="宋体"/>
          <w:sz w:val="24"/>
        </w:rPr>
        <w:t>（荷）扬·卢滕·范赞登著；隋福民译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通往工业革命的漫长道路  全球视野下的欧洲经济  1000-1800年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（荷）扬·卢滕·范赞登著；隋福民译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本书出售、求购地址：https://www.jiaokey.com/book/detail/13957364.html</w:t>
      </w:r>
    </w:p>
    <w:p>
      <w:r>
        <w:t>更多相关图书推荐：https://www.jiaokey.com</w:t>
      </w:r>
    </w:p>
    <w:p>
      <w:r>
        <w:t>（荷）扬·卢滕·范赞登著；隋福民译 其他作品：https://www.jiaokey.com/tag/（荷）扬·卢滕·范赞登著；隋福民译.html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关键词搜索：https://www.jiaokey.com/tag/通往工业革命的漫长道路  全球视野下的欧洲经济  1000-1800年.html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