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书名：马克思主义研究资料  第34卷  马克思恩格斯列宁生平与事业研究  4</w:t>
      </w:r>
    </w:p>
    <w:p>
      <w:r>
        <w:t>作者：杨金海主编</w:t>
      </w:r>
    </w:p>
    <w:p>
      <w:r>
        <w:t>出版社：北京：中央编译出版社</w:t>
      </w:r>
    </w:p>
    <w:p>
      <w:r>
        <w:t>出版日期：2015.11</w:t>
      </w:r>
    </w:p>
    <w:p>
      <w:r>
        <w:t>总页数：494</w:t>
      </w:r>
    </w:p>
    <w:p>
      <w:r>
        <w:t>更多请访问教客网: www.jiaokey.com</w:t>
      </w:r>
    </w:p>
    <w:p>
      <w:r>
        <w:t>马克思主义研究资料  第34卷  马克思恩格斯列宁生平与事业研究  4 评论地址：https://www.jiaokey.com/book/detail/13957350.html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