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书名：住宿业的可持续发展  运营原则</w:t>
      </w:r>
    </w:p>
    <w:p>
      <w:r>
        <w:t>作者：（英）斯隆，（英）罗格朗，（英）陈著；宋瑞译</w:t>
      </w:r>
    </w:p>
    <w:p>
      <w:r>
        <w:t>出版社：北京:中国旅游出版社,2015.03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住宿业的可持续发展  运营原则 评论地址：https://www.jiaokey.com/book/detail/13957344.html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