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中国社会科学院学部委员专题文集  外援书札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中国社会科学院学部委员专题文集  外援书札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本书出售、求购地址：https://www.jiaokey.com/book/detail/13957340.html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关键词搜索：https://www.jiaokey.com/tag/中国社会科学院学部委员专题文集  外援书札.html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