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书名：林正亨画传  纪念革命烈士林正亨诞辰100周年</w:t>
      </w:r>
    </w:p>
    <w:p>
      <w:r>
        <w:t>作者：台盟中央宣传部编</w:t>
      </w:r>
    </w:p>
    <w:p>
      <w:r>
        <w:t>出版社：北京:台海出版社,2015.05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林正亨画传  纪念革命烈士林正亨诞辰100周年 评论地址：https://www.jiaokey.com/book/detail/13957316.html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