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书名：数据链技术及应用</w:t>
      </w:r>
    </w:p>
    <w:p>
      <w:r>
        <w:t>作者：李琳琳主编；魏振华副主编</w:t>
      </w:r>
    </w:p>
    <w:p>
      <w:r>
        <w:t>出版社：西安:西北工业大学出版社,2015.11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数据链技术及应用 评论地址：https://www.jiaokey.com/book/detail/13957271.html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