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深情的红土地  《瞭望者之歌》记者文集</w:t>
      </w:r>
    </w:p>
    <w:p>
      <w:r>
        <w:rPr>
          <w:rFonts w:ascii="宋体" w:hAnsi="宋体" w:eastAsia="宋体"/>
          <w:sz w:val="24"/>
        </w:rPr>
        <w:t>程柳青编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深情的红土地  《瞭望者之歌》记者文集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本书出售、求购地址：https://www.jiaokey.com/book/detail/13957269.html</w:t>
      </w:r>
    </w:p>
    <w:p>
      <w:r>
        <w:t>更多相关图书推荐：https://www.jiaokey.com</w:t>
      </w:r>
    </w:p>
    <w:p>
      <w:r>
        <w:t>程柳青编 其他作品：https://www.jiaokey.com/tag/程柳青编.html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关键词搜索：https://www.jiaokey.com/tag/深情的红土地  《瞭望者之歌》记者文集.html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