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高等院校中文专业考研指定参考书  外国文学史第5版欧美卷同步辅导·习题精解·考研真题</w:t>
      </w:r>
    </w:p>
    <w:p>
      <w:r>
        <w:rPr>
          <w:rFonts w:ascii="宋体" w:hAnsi="宋体" w:eastAsia="宋体"/>
          <w:sz w:val="24"/>
        </w:rPr>
        <w:t>刘舸主编；李云等副主编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高等院校中文专业考研指定参考书  外国文学史第5版欧美卷同步辅导·习题精解·考研真题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刘舸主编；李云等副主编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本书出售、求购地址：https://www.jiaokey.com/book/detail/13957266.html</w:t>
      </w:r>
    </w:p>
    <w:p>
      <w:r>
        <w:t>更多相关图书推荐：https://www.jiaokey.com</w:t>
      </w:r>
    </w:p>
    <w:p>
      <w:r>
        <w:t>刘舸主编；李云等副主编 其他作品：https://www.jiaokey.com/tag/刘舸主编；李云等副主编.html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关键词搜索：https://www.jiaokey.com/tag/高等院校中文专业考研指定参考书  外国文学史第5版欧美卷同步辅导·习题精解·考研真题.html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