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书名：咸阳经典旧志稽注  民国  续修醴泉县志稿</w:t>
      </w:r>
    </w:p>
    <w:p>
      <w:r>
        <w:t>作者：曹骥观纂；《咸阳经典旧志稽注》编纂委员会编</w:t>
      </w:r>
    </w:p>
    <w:p>
      <w:r>
        <w:t>出版社：西安:三秦出版社,2010.12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咸阳经典旧志稽注  民国  续修醴泉县志稿 评论地址：https://www.jiaokey.com/book/detail/13957264.html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