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北京舞蹈学院中国舞蹈博物馆活态人文资源的考察与记述系列  看展听讲  舞蹈博物大讲堂实录  2011-2013</w:t>
      </w:r>
    </w:p>
    <w:p>
      <w:r>
        <w:rPr>
          <w:rFonts w:ascii="宋体" w:hAnsi="宋体" w:eastAsia="宋体"/>
          <w:sz w:val="24"/>
        </w:rPr>
        <w:t>北京舞蹈学院，中国舞蹈博物馆编；邓佑玲主编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北京舞蹈学院中国舞蹈博物馆活态人文资源的考察与记述系列  看展听讲  舞蹈博物大讲堂实录  2011-2013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北京舞蹈学院，中国舞蹈博物馆编；邓佑玲主编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本书出售、求购地址：https://www.jiaokey.com/book/detail/13957260.html</w:t>
      </w:r>
    </w:p>
    <w:p>
      <w:r>
        <w:t>更多相关图书推荐：https://www.jiaokey.com</w:t>
      </w:r>
    </w:p>
    <w:p>
      <w:r>
        <w:t>北京舞蹈学院，中国舞蹈博物馆编；邓佑玲主编 其他作品：https://www.jiaokey.com/tag/北京舞蹈学院，中国舞蹈博物馆编；邓佑玲主编.html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关键词搜索：https://www.jiaokey.com/tag/北京舞蹈学院中国舞蹈博物馆活态人文资源的考察与记述系列  看展听讲  舞蹈博物大讲堂实录  2011-2013.html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