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书名：销售总监渠道建设的八大要素</w:t>
      </w:r>
    </w:p>
    <w:p>
      <w:r>
        <w:t>作者：苏山编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销售总监渠道建设的八大要素 评论地址：https://www.jiaokey.com/book/detail/13957251.html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