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且述且忆  《中华舞人口述志》实录  2010-2014</w:t>
      </w:r>
    </w:p>
    <w:p>
      <w:r>
        <w:rPr>
          <w:rFonts w:ascii="宋体" w:hAnsi="宋体" w:eastAsia="宋体"/>
          <w:sz w:val="24"/>
        </w:rPr>
        <w:t>邓佑玲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且述且忆  《中华舞人口述志》实录  2010-2014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本书出售、求购地址：https://www.jiaokey.com/book/detail/13957250.html</w:t>
      </w:r>
    </w:p>
    <w:p>
      <w:r>
        <w:t>更多相关图书推荐：https://www.jiaokey.com</w:t>
      </w:r>
    </w:p>
    <w:p>
      <w:r>
        <w:t>邓佑玲 其他作品：https://www.jiaokey.com/tag/邓佑玲.html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关键词搜索：https://www.jiaokey.com/tag/且述且忆  《中华舞人口述志》实录  2010-2014.html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