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新世纪十年来学校体育改革对青少年社会化过程影响研究</w:t>
      </w:r>
    </w:p>
    <w:p>
      <w:r>
        <w:rPr>
          <w:rFonts w:ascii="宋体" w:hAnsi="宋体" w:eastAsia="宋体"/>
          <w:sz w:val="24"/>
        </w:rPr>
        <w:t>苗大培，朱寒笑著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新世纪十年来学校体育改革对青少年社会化过程影响研究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苗大培，朱寒笑著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本书出售、求购地址：https://www.jiaokey.com/book/detail/13957248.html</w:t>
      </w:r>
    </w:p>
    <w:p>
      <w:r>
        <w:t>更多相关图书推荐：https://www.jiaokey.com</w:t>
      </w:r>
    </w:p>
    <w:p>
      <w:r>
        <w:t>苗大培，朱寒笑著 其他作品：https://www.jiaokey.com/tag/苗大培，朱寒笑著.html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关键词搜索：https://www.jiaokey.com/tag/新世纪十年来学校体育改革对青少年社会化过程影响研究.html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