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书名：侯文咏和蔡康永的奇葩三国说</w:t>
      </w:r>
    </w:p>
    <w:p>
      <w:r>
        <w:t>作者：侯文咏，蔡康永著</w:t>
      </w:r>
    </w:p>
    <w:p>
      <w:r>
        <w:t>出版社：长沙：湖南文艺出版社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侯文咏和蔡康永的奇葩三国说 评论地址：https://www.jiaokey.com/book/detail/13957239.html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