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  借鉴  创新  暨南大学主管全日制本科教学副院长赴美国高校考察报告</w:t>
      </w:r>
    </w:p>
    <w:p>
      <w:r>
        <w:rPr>
          <w:rFonts w:ascii="宋体" w:hAnsi="宋体" w:eastAsia="宋体"/>
          <w:sz w:val="24"/>
        </w:rPr>
        <w:t>暨南大学教务处编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  借鉴  创新  暨南大学主管全日制本科教学副院长赴美国高校考察报告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本书出售、求购地址：https://www.jiaokey.com/book/detail/13957233.html</w:t>
      </w:r>
    </w:p>
    <w:p>
      <w:r>
        <w:t>更多相关图书推荐：https://www.jiaokey.com</w:t>
      </w:r>
    </w:p>
    <w:p>
      <w:r>
        <w:t>暨南大学教务处编 其他作品：https://www.jiaokey.com/tag/暨南大学教务处编.html</w:t>
      </w:r>
    </w:p>
    <w:p>
      <w:r>
        <w:t>暨南大学教务处 出版图书：https://www.jiaokey.com/tag/暨南大学教务处.html</w:t>
      </w:r>
    </w:p>
    <w:p>
      <w:r>
        <w:t>关键词搜索：https://www.jiaokey.com/tag/交流  借鉴  创新  暨南大学主管全日制本科教学副院长赴美国高校考察报告.html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