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书名：自然·空间·社会  广州城市水体的人文地理学研究</w:t>
      </w:r>
    </w:p>
    <w:p>
      <w:r>
        <w:t>作者：陈昆仑著</w:t>
      </w:r>
    </w:p>
    <w:p>
      <w:r>
        <w:t>出版社：武汉：中国地质大学出版社</w:t>
      </w:r>
    </w:p>
    <w:p>
      <w:r>
        <w:t>出版日期：2015.08</w:t>
      </w:r>
    </w:p>
    <w:p>
      <w:r>
        <w:t>总页数：140</w:t>
      </w:r>
    </w:p>
    <w:p>
      <w:r>
        <w:t>更多请访问教客网: www.jiaokey.com</w:t>
      </w:r>
    </w:p>
    <w:p>
      <w:r>
        <w:t>自然·空间·社会  广州城市水体的人文地理学研究 评论地址：https://www.jiaokey.com/book/detail/13957220.html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