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第一次自助游澳门超简单</w:t>
      </w:r>
    </w:p>
    <w:p>
      <w:r>
        <w:rPr>
          <w:rFonts w:ascii="宋体" w:hAnsi="宋体" w:eastAsia="宋体"/>
          <w:sz w:val="24"/>
        </w:rPr>
        <w:t>曹忆雯著；曹忆雯，行遍天下记者群摄影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第一次自助游澳门超简单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曹忆雯著；曹忆雯，行遍天下记者群摄影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本书出售、求购地址：https://www.jiaokey.com/book/detail/13957219.html</w:t>
      </w:r>
    </w:p>
    <w:p>
      <w:r>
        <w:t>更多相关图书推荐：https://www.jiaokey.com</w:t>
      </w:r>
    </w:p>
    <w:p>
      <w:r>
        <w:t>曹忆雯著；曹忆雯，行遍天下记者群摄影 其他作品：https://www.jiaokey.com/tag/曹忆雯著；曹忆雯，行遍天下记者群摄影.html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关键词搜索：https://www.jiaokey.com/tag/第一次自助游澳门超简单.html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