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历史的绝笔  名人书信背后的历史侧影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历史的绝笔  名人书信背后的历史侧影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本书出售、求购地址：https://www.jiaokey.com/book/detail/13957213.html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关键词搜索：https://www.jiaokey.com/tag/历史的绝笔  名人书信背后的历史侧影.html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