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印度文论史  上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印度文论史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本书出售、求购地址：https://www.jiaokey.com/book/detail/13957191.html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关键词搜索：https://www.jiaokey.com/tag/印度文论史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