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西南人类学文库  万寿山下  三河农民生计与乡村变迁的人类学考察</w:t>
      </w:r>
    </w:p>
    <w:p>
      <w:r>
        <w:rPr>
          <w:rFonts w:ascii="宋体" w:hAnsi="宋体" w:eastAsia="宋体"/>
          <w:sz w:val="24"/>
        </w:rPr>
        <w:t>田阡著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西南人类学文库  万寿山下  三河农民生计与乡村变迁的人类学考察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本书出售、求购地址：https://www.jiaokey.com/book/detail/13957174.html</w:t>
      </w:r>
    </w:p>
    <w:p>
      <w:r>
        <w:t>更多相关图书推荐：https://www.jiaokey.com</w:t>
      </w:r>
    </w:p>
    <w:p>
      <w:r>
        <w:t>田阡著 其他作品：https://www.jiaokey.com/tag/田阡著.html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关键词搜索：https://www.jiaokey.com/tag/西南人类学文库  万寿山下  三河农民生计与乡村变迁的人类学考察.html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