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肿瘤患者临床营养支持手册</w:t>
      </w:r>
    </w:p>
    <w:p>
      <w:r>
        <w:rPr>
          <w:rFonts w:ascii="宋体" w:hAnsi="宋体" w:eastAsia="宋体"/>
          <w:sz w:val="24"/>
        </w:rPr>
        <w:t>党诚学主编；袁达伟，李康副主编；王莹等编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肿瘤患者临床营养支持手册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党诚学主编；袁达伟，李康副主编；王莹等编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本书出售、求购地址：https://www.jiaokey.com/book/detail/13957162.html</w:t>
      </w:r>
    </w:p>
    <w:p>
      <w:r>
        <w:t>更多相关图书推荐：https://www.jiaokey.com</w:t>
      </w:r>
    </w:p>
    <w:p>
      <w:r>
        <w:t>党诚学主编；袁达伟，李康副主编；王莹等编 其他作品：https://www.jiaokey.com/tag/党诚学主编；袁达伟，李康副主编；王莹等编.html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关键词搜索：https://www.jiaokey.com/tag/肿瘤患者临床营养支持手册.html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