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中外音乐欣赏丛书  中国民族音乐欣赏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中外音乐欣赏丛书  中国民族音乐欣赏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本书出售、求购地址：https://www.jiaokey.com/book/detail/13957158.html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关键词搜索：https://www.jiaokey.com/tag/中外音乐欣赏丛书  中国民族音乐欣赏.html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