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书名：归属感红利  139位创新型CEO口述如何重新打造团队的速度与激情</w:t>
      </w:r>
    </w:p>
    <w:p>
      <w:r>
        <w:t>作者：（美）亚当·布莱恩特著；尘间译</w:t>
      </w:r>
    </w:p>
    <w:p>
      <w:r>
        <w:t>出版社：北京:新世界出版社,2016.02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归属感红利  139位创新型CEO口述如何重新打造团队的速度与激情 评论地址：https://www.jiaokey.com/book/detail/13957146.html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